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书名：《礼记》《弟子规》选读</w:t>
      </w:r>
    </w:p>
    <w:p>
      <w:r>
        <w:t>作者：高云萍，林孝瞭，郑云鹏编著</w:t>
      </w:r>
    </w:p>
    <w:p>
      <w:r>
        <w:t>出版社：杭州：杭州出版社</w:t>
      </w:r>
    </w:p>
    <w:p>
      <w:r>
        <w:t>出版日期：2011</w:t>
      </w:r>
    </w:p>
    <w:p>
      <w:r>
        <w:t>总页数：163</w:t>
      </w:r>
    </w:p>
    <w:p>
      <w:r>
        <w:t>更多请访问教客网: www.jiaokey.com</w:t>
      </w:r>
    </w:p>
    <w:p>
      <w:r>
        <w:t>《礼记》《弟子规》选读 评论地址：https://www.jiaokey.com/book/detail/13452715.html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