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爱恨不如期  遗世独立张爱玲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爱恨不如期  遗世独立张爱玲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本书出售、求购地址：https://www.jiaokey.com/book/detail/13452803.html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关键词搜索：https://www.jiaokey.com/tag/爱恨不如期  遗世独立张爱玲.html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