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最美的老师书系  优秀的教师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最美的老师书系  优秀的教师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本书出售、求购地址：https://www.jiaokey.com/book/detail/13452807.html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关键词搜索：https://www.jiaokey.com/tag/最美的老师书系  优秀的教师.html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