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书名：产品伤害危机后营销策略对购买意愿的影响研究</w:t>
      </w:r>
    </w:p>
    <w:p>
      <w:r>
        <w:t>作者：董亚妮著</w:t>
      </w:r>
    </w:p>
    <w:p>
      <w:r>
        <w:t>出版社：北京：中国经济出版社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产品伤害危机后营销策略对购买意愿的影响研究 评论地址：https://www.jiaokey.com/book/detail/13452895.html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