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书名：大城市公共交通空间网络规划</w:t>
      </w:r>
    </w:p>
    <w:p>
      <w:r>
        <w:t>作者：黄正东，刘学军著</w:t>
      </w:r>
    </w:p>
    <w:p>
      <w:r>
        <w:t>出版社：北京：科学出版社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大城市公共交通空间网络规划 评论地址：https://www.jiaokey.com/book/detail/13452986.html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