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书名：搭建式GIS开发</w:t>
      </w:r>
    </w:p>
    <w:p>
      <w:r>
        <w:t>作者：吴信才主编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搭建式GIS开发 评论地址：https://www.jiaokey.com/book/detail/13453038.html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