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汶川特大地震中城镇供水系统地震灾害与抗震救灾调查报告</w:t>
      </w:r>
    </w:p>
    <w:p>
      <w:r>
        <w:rPr>
          <w:rFonts w:ascii="宋体" w:hAnsi="宋体" w:eastAsia="宋体"/>
          <w:sz w:val="24"/>
        </w:rPr>
        <w:t>刘遂庆，郑小明等编著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汶川特大地震中城镇供水系统地震灾害与抗震救灾调查报告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刘遂庆，郑小明等编著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本书出售、求购地址：https://www.jiaokey.com/book/detail/13453044.html</w:t>
      </w:r>
    </w:p>
    <w:p>
      <w:r>
        <w:t>更多相关图书推荐：https://www.jiaokey.com</w:t>
      </w:r>
    </w:p>
    <w:p>
      <w:r>
        <w:t>刘遂庆，郑小明等编著 其他作品：https://www.jiaokey.com/tag/刘遂庆，郑小明等编著.html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关键词搜索：https://www.jiaokey.com/tag/汶川特大地震中城镇供水系统地震灾害与抗震救灾调查报告.html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