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51单片机应用开发典型范例  基于Proteus仿真</w:t>
      </w:r>
    </w:p>
    <w:p>
      <w:r>
        <w:rPr>
          <w:rFonts w:ascii="宋体" w:hAnsi="宋体" w:eastAsia="宋体"/>
          <w:sz w:val="24"/>
        </w:rPr>
        <w:t>刘波编著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51单片机应用开发典型范例  基于Proteus仿真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本书出售、求购地址：https://www.jiaokey.com/book/detail/13453097.html</w:t>
      </w:r>
    </w:p>
    <w:p>
      <w:r>
        <w:t>更多相关图书推荐：https://www.jiaokey.com</w:t>
      </w:r>
    </w:p>
    <w:p>
      <w:r>
        <w:t>刘波编著 其他作品：https://www.jiaokey.com/tag/刘波编著.html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关键词搜索：https://www.jiaokey.com/tag/51单片机应用开发典型范例  基于Proteus仿真.html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