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 VBA实战技巧精粹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 VBA实战技巧精粹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本书出售、求购地址：https://www.jiaokey.com/book/detail/13453098.html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 VBA实战技巧精粹.html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