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书名：“无声”销售  读懂客户身体语言签大单</w:t>
      </w:r>
    </w:p>
    <w:p>
      <w:r>
        <w:t>作者：李银玲编著</w:t>
      </w:r>
    </w:p>
    <w:p>
      <w:r>
        <w:t>出版社：北京:企业管理出版社,2013.10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“无声”销售  读懂客户身体语言签大单 评论地址：https://www.jiaokey.com/book/detail/13453102.html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