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  胆  胰  胃  肠外科进展</w:t>
      </w:r>
    </w:p>
    <w:p>
      <w:r>
        <w:t>作者:吕新生，沈立荣主编</w:t>
      </w:r>
    </w:p>
    <w:p>
      <w:r>
        <w:t>出版社:湖南医科大学湘雅医院普外科</w:t>
      </w:r>
    </w:p>
    <w:p>
      <w:r>
        <w:t>出版日期：1989.09</w:t>
      </w:r>
    </w:p>
    <w:p>
      <w:r>
        <w:t>总页数：291</w:t>
      </w:r>
    </w:p>
    <w:p>
      <w:r>
        <w:t>更多请访问教客网:www.jiaokey.com</w:t>
      </w:r>
    </w:p>
    <w:p>
      <w:r>
        <w:t>肝  胆  胰  胃  肠外科进展评论地址：https://www.jiaokey.com/book/detail/13453143.html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