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杨氏女  签名本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杨氏女  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本书出售、求购地址：https://www.jiaokey.com/book/detail/13453371.html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关键词搜索：https://www.jiaokey.com/tag/杨氏女  签名本.html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