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随笔文丛  回想集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随笔文丛  回想集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本书出售、求购地址：https://www.jiaokey.com/book/detail/13453554.html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关键词搜索：https://www.jiaokey.com/tag/随笔文丛  回想集.html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