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2015年考研英语大纲核心词汇必备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2015年考研英语大纲核心词汇必备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本书出售、求购地址：https://www.jiaokey.com/book/detail/13453571.html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关键词搜索：https://www.jiaokey.com/tag/2015年考研英语大纲核心词汇必备.html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