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特洛埃围城记  今译为《特洛伊罗斯与克瑞西达》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特洛埃围城记  今译为《特洛伊罗斯与克瑞西达》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本书出售、求购地址：https://www.jiaokey.com/book/detail/13453733.html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关键词搜索：https://www.jiaokey.com/tag/特洛埃围城记  今译为《特洛伊罗斯与克瑞西达》.html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