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书名：后现代语境中的托马斯·品钦小说研究</w:t>
      </w:r>
    </w:p>
    <w:p>
      <w:r>
        <w:t>作者：刘风山著</w:t>
      </w:r>
    </w:p>
    <w:p>
      <w:r>
        <w:t>出版社：济南:山东大学出版社,2013.03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后现代语境中的托马斯·品钦小说研究 评论地址：https://www.jiaokey.com/book/detail/13453788.html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