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书名：咨询心理学＝CONSULTING  PSYCHOLOGY</w:t>
      </w:r>
    </w:p>
    <w:p>
      <w:r>
        <w:t>作者：邱鸿钟主编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咨询心理学＝CONSULTING  PSYCHOLOGY 评论地址：https://www.jiaokey.com/book/detail/13453960.html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