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佛是你心中的一朵莲花  释迦牟尼佛传</w:t>
      </w:r>
    </w:p>
    <w:p>
      <w:r>
        <w:rPr>
          <w:rFonts w:ascii="宋体" w:hAnsi="宋体" w:eastAsia="宋体"/>
          <w:sz w:val="24"/>
        </w:rPr>
        <w:t>乐文城著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佛是你心中的一朵莲花  释迦牟尼佛传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乐文城著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本书出售、求购地址：https://www.jiaokey.com/book/detail/13453979.html</w:t>
      </w:r>
    </w:p>
    <w:p>
      <w:r>
        <w:t>更多相关图书推荐：https://www.jiaokey.com</w:t>
      </w:r>
    </w:p>
    <w:p>
      <w:r>
        <w:t>乐文城著 其他作品：https://www.jiaokey.com/tag/乐文城著.html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关键词搜索：https://www.jiaokey.com/tag/佛是你心中的一朵莲花  释迦牟尼佛传.html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