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逆向物流车辆路径优化及智能算法</w:t>
      </w:r>
    </w:p>
    <w:p>
      <w:r>
        <w:rPr>
          <w:rFonts w:ascii="宋体" w:hAnsi="宋体" w:eastAsia="宋体"/>
          <w:sz w:val="24"/>
        </w:rPr>
        <w:t>柳毅著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逆向物流车辆路径优化及智能算法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本书出售、求购地址：https://www.jiaokey.com/book/detail/13454072.html</w:t>
      </w:r>
    </w:p>
    <w:p>
      <w:r>
        <w:t>更多相关图书推荐：https://www.jiaokey.com</w:t>
      </w:r>
    </w:p>
    <w:p>
      <w:r>
        <w:t>柳毅著 其他作品：https://www.jiaokey.com/tag/柳毅著.html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关键词搜索：https://www.jiaokey.com/tag/逆向物流车辆路径优化及智能算法.html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