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书名：总部有多强大，门店就能走多远</w:t>
      </w:r>
    </w:p>
    <w:p>
      <w:r>
        <w:t>作者：IBMG国际商业管理集团著</w:t>
      </w:r>
    </w:p>
    <w:p>
      <w:r>
        <w:t>出版社：北京:企业管理出版社,2014.01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总部有多强大，门店就能走多远 评论地址：https://www.jiaokey.com/book/detail/13454370.html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