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书名：全球化的挑战  商业决策与模拟</w:t>
      </w:r>
    </w:p>
    <w:p>
      <w:r>
        <w:t>作者：孟添编著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全球化的挑战  商业决策与模拟 评论地址：https://www.jiaokey.com/book/detail/13454402.html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