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美国国家网络安全战略=THE  US  NATIONAL  CYBERSECURITY  STRATEGU</w:t>
      </w:r>
    </w:p>
    <w:p>
      <w:r>
        <w:rPr>
          <w:rFonts w:ascii="宋体" w:hAnsi="宋体" w:eastAsia="宋体"/>
          <w:sz w:val="24"/>
        </w:rPr>
        <w:t>沈逸著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美国国家网络安全战略=THE  US  NATIONAL  CYBERSECURITY  STRATEGU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本书出售、求购地址：https://www.jiaokey.com/book/detail/13454471.html</w:t>
      </w:r>
    </w:p>
    <w:p>
      <w:r>
        <w:t>更多相关图书推荐：https://www.jiaokey.com</w:t>
      </w:r>
    </w:p>
    <w:p>
      <w:r>
        <w:t>沈逸著 其他作品：https://www.jiaokey.com/tag/沈逸著.html</w:t>
      </w:r>
    </w:p>
    <w:p>
      <w:r>
        <w:t>关键词搜索：https://www.jiaokey.com/tag/美国国家网络安全战略=THE  US  NATIONAL  CYBERSECURITY  STRATEGU.html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