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书名：心理学统治世界  1  政治篇  领袖意志</w:t>
      </w:r>
    </w:p>
    <w:p>
      <w:r>
        <w:t>作者：（法）古斯塔夫·勒庞著；文刃译</w:t>
      </w:r>
    </w:p>
    <w:p>
      <w:r>
        <w:t>出版社：北京:金城出版社,2013.12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心理学统治世界  1  政治篇  领袖意志 评论地址：https://www.jiaokey.com/book/detail/13454523.html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