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书名：银河铁道之夜  夏洛书屋  第2辑</w:t>
      </w:r>
    </w:p>
    <w:p>
      <w:r>
        <w:t>作者：（日）宫泽贤治著；王小燕译</w:t>
      </w:r>
    </w:p>
    <w:p>
      <w:r>
        <w:t>出版社：上海：上海译文出版社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银河铁道之夜  夏洛书屋  第2辑 评论地址：https://www.jiaokey.com/book/detail/13454595.html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