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书名：类风湿关节炎的诊断与特殊治疗  蚂蚁丸治疗类风湿关节炎及其研究  第2版</w:t>
      </w:r>
    </w:p>
    <w:p>
      <w:r>
        <w:t>作者：郭来旺，郭海明主编；郭海江，吴守恭，郭芳，郭春燕编</w:t>
      </w:r>
    </w:p>
    <w:p>
      <w:r>
        <w:t>出版社：北京:中国医药科技出版社,2013.01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类风湿关节炎的诊断与特殊治疗  蚂蚁丸治疗类风湿关节炎及其研究  第2版 评论地址：https://www.jiaokey.com/book/detail/13454602.html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