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书名：多重视角下的女书及女书文化研究</w:t>
      </w:r>
    </w:p>
    <w:p>
      <w:r>
        <w:t>作者：贺夏蓉著；黄永林总主编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多重视角下的女书及女书文化研究 评论地址：https://www.jiaokey.com/book/detail/13454612.html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