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书名：刑法与生命  生命权的刑法保护研究</w:t>
      </w:r>
    </w:p>
    <w:p>
      <w:r>
        <w:t>作者：朱本欣著</w:t>
      </w:r>
    </w:p>
    <w:p>
      <w:r>
        <w:t>出版社：广州：世界图书广东出版公司</w:t>
      </w:r>
    </w:p>
    <w:p>
      <w:r>
        <w:t>出版日期：2013.03</w:t>
      </w:r>
    </w:p>
    <w:p>
      <w:r>
        <w:t>总页数：198</w:t>
      </w:r>
    </w:p>
    <w:p>
      <w:r>
        <w:t>更多请访问教客网: www.jiaokey.com</w:t>
      </w:r>
    </w:p>
    <w:p>
      <w:r>
        <w:t>刑法与生命  生命权的刑法保护研究 评论地址：https://www.jiaokey.com/book/detail/13454627.html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