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联合报与国家现代化  联合报创刊四十年来社论选集  上</w:t>
      </w:r>
    </w:p>
    <w:p>
      <w:r>
        <w:rPr>
          <w:rFonts w:ascii="宋体" w:hAnsi="宋体" w:eastAsia="宋体"/>
          <w:sz w:val="24"/>
        </w:rPr>
        <w:t>杨选堂主编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联合报与国家现代化  联合报创刊四十年来社论选集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本书出售、求购地址：https://www.jiaokey.com/book/detail/13454753.html</w:t>
      </w:r>
    </w:p>
    <w:p>
      <w:r>
        <w:t>更多相关图书推荐：https://www.jiaokey.com</w:t>
      </w:r>
    </w:p>
    <w:p>
      <w:r>
        <w:t>杨选堂主编 其他作品：https://www.jiaokey.com/tag/杨选堂主编.html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关键词搜索：https://www.jiaokey.com/tag/联合报与国家现代化  联合报创刊四十年来社论选集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