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  口语教程  2  教师用书</w:t>
      </w:r>
    </w:p>
    <w:p>
      <w:r>
        <w:t>作者：陈仲利总主编；耿静先，郭万群副总主编；姚晓鸣主编；石志亮副主编；尹露，赵小雨，石志亮，姚晓鸣编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总页数：137</w:t>
      </w:r>
    </w:p>
    <w:p>
      <w:r>
        <w:t>更多请访问教客网: www.jiaokey.com</w:t>
      </w:r>
    </w:p>
    <w:p>
      <w:r>
        <w:t>大学实用英语  口语教程  2  教师用书 评论地址：https://www.jiaokey.com/book/detail/13455011.html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