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书名：三部六病薪传录  经方的继承与创新</w:t>
      </w:r>
    </w:p>
    <w:p>
      <w:r>
        <w:t>作者：马文辉主编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总页数：575</w:t>
      </w:r>
    </w:p>
    <w:p>
      <w:r>
        <w:t>更多请访问教客网: www.jiaokey.com</w:t>
      </w:r>
    </w:p>
    <w:p>
      <w:r>
        <w:t>三部六病薪传录  经方的继承与创新 评论地址：https://www.jiaokey.com/book/detail/13455072.html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