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书名：销售即兴讲话大全集</w:t>
      </w:r>
    </w:p>
    <w:p>
      <w:r>
        <w:t>作者：徐谦编著</w:t>
      </w:r>
    </w:p>
    <w:p>
      <w:r>
        <w:t>出版社：北京：金城出版社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销售即兴讲话大全集 评论地址：https://www.jiaokey.com/book/detail/13455148.html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