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跨越中国大型桥梁建设工程技术总结丛书·多塔连跨悬索结构及工程示范  多塔连跨悬索桥抗震与减震设计</w:t>
      </w:r>
    </w:p>
    <w:p>
      <w:r>
        <w:rPr>
          <w:rFonts w:ascii="宋体" w:hAnsi="宋体" w:eastAsia="宋体"/>
          <w:sz w:val="24"/>
        </w:rPr>
        <w:t>李建中，彭天波，吉林等著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跨越中国大型桥梁建设工程技术总结丛书·多塔连跨悬索结构及工程示范  多塔连跨悬索桥抗震与减震设计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李建中，彭天波，吉林等著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本书出售、求购地址：https://www.jiaokey.com/book/detail/13455259.html</w:t>
      </w:r>
    </w:p>
    <w:p>
      <w:r>
        <w:t>更多相关图书推荐：https://www.jiaokey.com</w:t>
      </w:r>
    </w:p>
    <w:p>
      <w:r>
        <w:t>李建中，彭天波，吉林等著 其他作品：https://www.jiaokey.com/tag/李建中，彭天波，吉林等著.html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关键词搜索：https://www.jiaokey.com/tag/跨越中国大型桥梁建设工程技术总结丛书·多塔连跨悬索结构及工程示范  多塔连跨悬索桥抗震与减震设计.html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