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  探索人类优势的科学与实践</w:t>
      </w:r>
    </w:p>
    <w:p>
      <w:r>
        <w:t>作者：（美）斯奈德，（美）洛佩斯著；王彦，席居哲，王艳梅译</w:t>
      </w:r>
    </w:p>
    <w:p>
      <w:r>
        <w:t>出版社：北京：人民邮电出版社</w:t>
      </w:r>
    </w:p>
    <w:p>
      <w:r>
        <w:t>出版日期：2013</w:t>
      </w:r>
    </w:p>
    <w:p>
      <w:r>
        <w:t>总页数：524</w:t>
      </w:r>
    </w:p>
    <w:p>
      <w:r>
        <w:t>更多请访问教客网: www.jiaokey.com</w:t>
      </w:r>
    </w:p>
    <w:p>
      <w:r>
        <w:t>积极心理学  探索人类优势的科学与实践 评论地址：https://www.jiaokey.com/book/detail/13455385.html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