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书名：我国资本市场结构下的“转板”制度构建</w:t>
      </w:r>
    </w:p>
    <w:p>
      <w:r>
        <w:t>作者：刘国胜著</w:t>
      </w:r>
    </w:p>
    <w:p>
      <w:r>
        <w:t>出版社：北京:知识产权出版社,2013.11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我国资本市场结构下的“转板”制度构建 评论地址：https://www.jiaokey.com/book/detail/13455454.html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