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书名：股票时空观  捕捉急升行情</w:t>
      </w:r>
    </w:p>
    <w:p>
      <w:r>
        <w:t>作者：俞邓先著</w:t>
      </w:r>
    </w:p>
    <w:p>
      <w:r>
        <w:t>出版社：广州:广东经济出版社,2013.10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股票时空观  捕捉急升行情 评论地址：https://www.jiaokey.com/book/detail/13455483.html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