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书名：砂金矿地质工作方法</w:t>
      </w:r>
    </w:p>
    <w:p>
      <w:r>
        <w:t>作者：黑龙江省冶金地质勘探公司编</w:t>
      </w:r>
    </w:p>
    <w:p>
      <w:r>
        <w:t>出版社：黑龙江省冶金地质勘探公司,1981.08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砂金矿地质工作方法 评论地址：https://www.jiaokey.com/book/detail/13455565.html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