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书名：最具影响力的励志丛书  语言的突破</w:t>
      </w:r>
    </w:p>
    <w:p>
      <w:r>
        <w:t>作者：（美）卡耐基著；亦言译</w:t>
      </w:r>
    </w:p>
    <w:p>
      <w:r>
        <w:t>出版社：北京：中国友谊出版公司</w:t>
      </w:r>
    </w:p>
    <w:p>
      <w:r>
        <w:t>出版日期：2013.10</w:t>
      </w:r>
    </w:p>
    <w:p>
      <w:r>
        <w:t>总页数：223</w:t>
      </w:r>
    </w:p>
    <w:p>
      <w:r>
        <w:t>更多请访问教客网: www.jiaokey.com</w:t>
      </w:r>
    </w:p>
    <w:p>
      <w:r>
        <w:t>最具影响力的励志丛书  语言的突破 评论地址：https://www.jiaokey.com/book/detail/13455610.html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