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书名：常见肝胆胰外科疾病防治365问</w:t>
      </w:r>
    </w:p>
    <w:p>
      <w:r>
        <w:t>作者：苗雄鹰，李清龙主编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总页数：249</w:t>
      </w:r>
    </w:p>
    <w:p>
      <w:r>
        <w:t>更多请访问教客网: www.jiaokey.com</w:t>
      </w:r>
    </w:p>
    <w:p>
      <w:r>
        <w:t>常见肝胆胰外科疾病防治365问 评论地址：https://www.jiaokey.com/book/detail/13455615.html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