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书名：从窈窕到苗条  汉学巨擘与诗经楚辞的变译</w:t>
      </w:r>
    </w:p>
    <w:p>
      <w:r>
        <w:t>作者：洪涛著</w:t>
      </w:r>
    </w:p>
    <w:p>
      <w:r>
        <w:t>出版社：南京：凤凰出版社</w:t>
      </w:r>
    </w:p>
    <w:p>
      <w:r>
        <w:t>出版日期：2013.08</w:t>
      </w:r>
    </w:p>
    <w:p>
      <w:r>
        <w:t>总页数：453</w:t>
      </w:r>
    </w:p>
    <w:p>
      <w:r>
        <w:t>更多请访问教客网: www.jiaokey.com</w:t>
      </w:r>
    </w:p>
    <w:p>
      <w:r>
        <w:t>从窈窕到苗条  汉学巨擘与诗经楚辞的变译 评论地址：https://www.jiaokey.com/book/detail/13455638.html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