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0043辑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0043辑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本书出售、求购地址：https://www.jiaokey.com/book/detail/13455713.html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0043辑.html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