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书名：论语全集  世事洞明的处世智慧</w:t>
      </w:r>
    </w:p>
    <w:p>
      <w:r>
        <w:t>作者：（春秋）孔子著</w:t>
      </w:r>
    </w:p>
    <w:p>
      <w:r>
        <w:t>出版社：苏州:古吴轩出版社,2013.08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论语全集  世事洞明的处世智慧 评论地址：https://www.jiaokey.com/book/detail/13455795.html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