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书名：“正说二十五史·人物卷”之“史前·夏·商·西周</w:t>
      </w:r>
    </w:p>
    <w:p>
      <w:r>
        <w:t>作者：齐丹青主编；马夫编著</w:t>
      </w:r>
    </w:p>
    <w:p>
      <w:r>
        <w:t>出版社：北京:海潮出版社,2013.07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“正说二十五史·人物卷”之“史前·夏·商·西周 评论地址：https://www.jiaokey.com/book/detail/13455823.html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