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书名：梦想起跑线系列  防微虑远  远离一切坏习惯</w:t>
      </w:r>
    </w:p>
    <w:p>
      <w:r>
        <w:t>作者：姜越主编</w:t>
      </w:r>
    </w:p>
    <w:p>
      <w:r>
        <w:t>出版社：北京:海潮出版社,2013.08</w:t>
      </w:r>
    </w:p>
    <w:p>
      <w:r>
        <w:t>出版日期：</w:t>
      </w:r>
    </w:p>
    <w:p>
      <w:r>
        <w:t>总页数：229</w:t>
      </w:r>
    </w:p>
    <w:p>
      <w:r>
        <w:t>更多请访问教客网: www.jiaokey.com</w:t>
      </w:r>
    </w:p>
    <w:p>
      <w:r>
        <w:t>梦想起跑线系列  防微虑远  远离一切坏习惯 评论地址：https://www.jiaokey.com/book/detail/13455871.html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