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书名：随班就读教师基础知识与技能</w:t>
      </w:r>
    </w:p>
    <w:p>
      <w:r>
        <w:t>作者：北京市教育委员会，北京市特殊教育中心编著</w:t>
      </w:r>
    </w:p>
    <w:p>
      <w:r>
        <w:t>出版社：北京:知识产权出版社,2013.08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随班就读教师基础知识与技能 评论地址：https://www.jiaokey.com/book/detail/13455981.html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