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书名：30天读懂考研英语阅读</w:t>
      </w:r>
    </w:p>
    <w:p>
      <w:r>
        <w:t>作者：宋达主编；徐风华，韩健副主编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总页数：225</w:t>
      </w:r>
    </w:p>
    <w:p>
      <w:r>
        <w:t>更多请访问教客网: www.jiaokey.com</w:t>
      </w:r>
    </w:p>
    <w:p>
      <w:r>
        <w:t>30天读懂考研英语阅读 评论地址：https://www.jiaokey.com/book/detail/13456194.html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