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书名：全国二十所高等医学院校协编教材  外科学  第2版  上</w:t>
      </w:r>
    </w:p>
    <w:p>
      <w:r>
        <w:t>作者:谢志征，殷凤峙，林道平主编</w:t>
      </w:r>
    </w:p>
    <w:p>
      <w:r>
        <w:t>出版社:郑州：河南科学技术出版社</w:t>
      </w:r>
    </w:p>
    <w:p>
      <w:r>
        <w:t>出版日期：1993.02</w:t>
      </w:r>
    </w:p>
    <w:p>
      <w:r>
        <w:t>总页数：249</w:t>
      </w:r>
    </w:p>
    <w:p>
      <w:r>
        <w:t>更多请访问教客网:www.jiaokey.com</w:t>
      </w:r>
    </w:p>
    <w:p>
      <w:r>
        <w:t>全国二十所高等医学院校协编教材  外科学  第2版  上评论地址：https://www.jiaokey.com/book/detail/13456202.html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