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书名：日本人眼中的慈禧</w:t>
      </w:r>
    </w:p>
    <w:p>
      <w:r>
        <w:t>作者：（日）田原祯次郎著；董丹译</w:t>
      </w:r>
    </w:p>
    <w:p>
      <w:r>
        <w:t>出版社：北京:紫禁城出版社,2013.09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日本人眼中的慈禧 评论地址：https://www.jiaokey.com/book/detail/13456230.html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