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设计的原则  有所为，有所不为  全彩</w:t>
      </w:r>
    </w:p>
    <w:p>
      <w:r>
        <w:rPr>
          <w:rFonts w:ascii="宋体" w:hAnsi="宋体" w:eastAsia="宋体"/>
          <w:sz w:val="24"/>
        </w:rPr>
        <w:t>SeanAdams（肖恩亚当斯），PeterDawson（皮特多逊），JohnFoste（约翰福斯特），TonySeddon（托尼西顿）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设计的原则  有所为，有所不为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SeanAdams（肖恩亚当斯），PeterDawson（皮特多逊），JohnFoste（约翰福斯特），TonySeddon（托尼西顿）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本书出售、求购地址：https://www.jiaokey.com/book/detail/13456244.html</w:t>
      </w:r>
    </w:p>
    <w:p>
      <w:r>
        <w:t>更多相关图书推荐：https://www.jiaokey.com</w:t>
      </w:r>
    </w:p>
    <w:p>
      <w:r>
        <w:t>SeanAdams（肖恩亚当斯），PeterDawson（皮特多逊），JohnFoste（约翰福斯特），TonySeddon（托尼西顿） 其他作品：https://www.jiaokey.com/tag/SeanAdams（肖恩亚当斯），PeterDawson（皮特多逊），JohnFoste（约翰福斯特），TonySeddon（托尼西顿）.html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关键词搜索：https://www.jiaokey.com/tag/设计的原则  有所为，有所不为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