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书名：被领导的艺术  中国式管理全集</w:t>
      </w:r>
    </w:p>
    <w:p>
      <w:r>
        <w:t>作者：曾仕强著</w:t>
      </w:r>
    </w:p>
    <w:p>
      <w:r>
        <w:t>出版社：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被领导的艺术  中国式管理全集 评论地址：https://www.jiaokey.com/book/detail/13456387.html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