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书名：希尔伯特-黄变换理论及其在重大工程变形监测中的应用</w:t>
      </w:r>
    </w:p>
    <w:p>
      <w:r>
        <w:t>作者：徐佳，麻凤海著</w:t>
      </w:r>
    </w:p>
    <w:p>
      <w:r>
        <w:t>出版社：北京:煤炭工业出版社,2013.07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希尔伯特-黄变换理论及其在重大工程变形监测中的应用 评论地址：https://www.jiaokey.com/book/detail/13456440.html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